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0E79" w14:textId="77777777" w:rsidR="00B452E6" w:rsidRDefault="00FF6DC9">
      <w:pPr>
        <w:jc w:val="center"/>
      </w:pPr>
      <w:r>
        <w:rPr>
          <w:noProof/>
        </w:rPr>
        <w:drawing>
          <wp:inline distT="0" distB="0" distL="0" distR="0" wp14:anchorId="42B3E8FD" wp14:editId="0AFE1A24">
            <wp:extent cx="2015999" cy="2532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de_mjf_mark.png"/>
                    <pic:cNvPicPr/>
                  </pic:nvPicPr>
                  <pic:blipFill>
                    <a:blip r:embed="rId8"/>
                    <a:stretch>
                      <a:fillRect/>
                    </a:stretch>
                  </pic:blipFill>
                  <pic:spPr>
                    <a:xfrm>
                      <a:off x="0" y="0"/>
                      <a:ext cx="2015999" cy="2532985"/>
                    </a:xfrm>
                    <a:prstGeom prst="rect">
                      <a:avLst/>
                    </a:prstGeom>
                  </pic:spPr>
                </pic:pic>
              </a:graphicData>
            </a:graphic>
          </wp:inline>
        </w:drawing>
      </w:r>
    </w:p>
    <w:p w14:paraId="761AF88A" w14:textId="5B7F72AD" w:rsidR="00B452E6" w:rsidRDefault="0095029C" w:rsidP="0095029C">
      <w:pPr>
        <w:jc w:val="center"/>
        <w:rPr>
          <w:lang w:eastAsia="ja-JP"/>
        </w:rPr>
      </w:pPr>
      <w:r>
        <w:rPr>
          <w:rFonts w:hint="eastAsia"/>
          <w:b/>
          <w:color w:val="372F5B"/>
          <w:sz w:val="40"/>
          <w:lang w:eastAsia="ja-JP"/>
        </w:rPr>
        <w:t>ＭＪＦ寄付</w:t>
      </w:r>
      <w:r w:rsidR="00950C47">
        <w:rPr>
          <w:rFonts w:hint="eastAsia"/>
          <w:b/>
          <w:color w:val="372F5B"/>
          <w:sz w:val="40"/>
          <w:lang w:eastAsia="ja-JP"/>
        </w:rPr>
        <w:t>への</w:t>
      </w:r>
      <w:r>
        <w:rPr>
          <w:rFonts w:hint="eastAsia"/>
          <w:b/>
          <w:color w:val="372F5B"/>
          <w:sz w:val="40"/>
          <w:lang w:eastAsia="ja-JP"/>
        </w:rPr>
        <w:t>感謝のことば</w:t>
      </w:r>
    </w:p>
    <w:p w14:paraId="4C18B19F" w14:textId="77777777" w:rsidR="0095029C" w:rsidRDefault="0095029C" w:rsidP="0095029C">
      <w:pPr>
        <w:jc w:val="center"/>
        <w:rPr>
          <w:lang w:eastAsia="ja-JP"/>
        </w:rPr>
      </w:pPr>
    </w:p>
    <w:p w14:paraId="03BDC55D" w14:textId="77777777" w:rsidR="00B452E6" w:rsidRDefault="00FF6DC9">
      <w:pPr>
        <w:spacing w:before="160"/>
        <w:rPr>
          <w:sz w:val="28"/>
          <w:lang w:eastAsia="ja-JP"/>
        </w:rPr>
      </w:pPr>
      <w:r>
        <w:rPr>
          <w:sz w:val="28"/>
          <w:lang w:eastAsia="ja-JP"/>
        </w:rPr>
        <w:t xml:space="preserve">　　　　　　　　　　　　　　様</w:t>
      </w:r>
    </w:p>
    <w:p w14:paraId="6DA94E69" w14:textId="77777777" w:rsidR="004246F4" w:rsidRDefault="004246F4">
      <w:pPr>
        <w:spacing w:before="160"/>
        <w:rPr>
          <w:lang w:eastAsia="ja-JP"/>
        </w:rPr>
      </w:pPr>
    </w:p>
    <w:p w14:paraId="758D5113" w14:textId="0FCEC81F" w:rsidR="0095029C" w:rsidRDefault="00FF6DC9" w:rsidP="0095029C">
      <w:pPr>
        <w:spacing w:after="40" w:line="408" w:lineRule="auto"/>
        <w:ind w:firstLineChars="100" w:firstLine="240"/>
        <w:rPr>
          <w:lang w:eastAsia="ja-JP"/>
        </w:rPr>
      </w:pPr>
      <w:r>
        <w:rPr>
          <w:lang w:eastAsia="ja-JP"/>
        </w:rPr>
        <w:t>このたび</w:t>
      </w:r>
      <w:r w:rsidR="00C03409">
        <w:rPr>
          <w:rFonts w:hint="eastAsia"/>
          <w:lang w:eastAsia="ja-JP"/>
        </w:rPr>
        <w:t>は</w:t>
      </w:r>
      <w:r>
        <w:rPr>
          <w:lang w:eastAsia="ja-JP"/>
        </w:rPr>
        <w:t>、メルビン・ジョーンズ・フェローとして尊いご寄付を賜り</w:t>
      </w:r>
      <w:r w:rsidR="00D772B6">
        <w:rPr>
          <w:rFonts w:hint="eastAsia"/>
          <w:lang w:eastAsia="ja-JP"/>
        </w:rPr>
        <w:t>、誠にありがとうございました。</w:t>
      </w:r>
    </w:p>
    <w:p w14:paraId="74EB0648" w14:textId="77777777" w:rsidR="00D772B6" w:rsidRDefault="00FF6DC9" w:rsidP="0095029C">
      <w:pPr>
        <w:spacing w:after="40" w:line="408" w:lineRule="auto"/>
        <w:rPr>
          <w:lang w:eastAsia="ja-JP"/>
        </w:rPr>
      </w:pPr>
      <w:r>
        <w:rPr>
          <w:lang w:eastAsia="ja-JP"/>
        </w:rPr>
        <w:t>ライオンズクラブ国際協会３３５－Ｂ地区を代表し、</w:t>
      </w:r>
      <w:r w:rsidR="00D772B6">
        <w:rPr>
          <w:rFonts w:hint="eastAsia"/>
          <w:lang w:eastAsia="ja-JP"/>
        </w:rPr>
        <w:t>心より御礼申し上げます。</w:t>
      </w:r>
    </w:p>
    <w:p w14:paraId="2F035996" w14:textId="44C832B7" w:rsidR="0095029C" w:rsidRDefault="00FF6DC9" w:rsidP="00D772B6">
      <w:pPr>
        <w:spacing w:after="40" w:line="408" w:lineRule="auto"/>
        <w:ind w:rightChars="-36" w:right="-86" w:firstLineChars="100" w:firstLine="240"/>
        <w:rPr>
          <w:lang w:eastAsia="ja-JP"/>
        </w:rPr>
      </w:pPr>
      <w:r>
        <w:rPr>
          <w:lang w:eastAsia="ja-JP"/>
        </w:rPr>
        <w:t>貴殿のご芳志は、ライオンズクラブ国際財団の使命を力強く支えるものであ</w:t>
      </w:r>
      <w:r w:rsidR="00D772B6">
        <w:rPr>
          <w:rFonts w:hint="eastAsia"/>
          <w:lang w:eastAsia="ja-JP"/>
        </w:rPr>
        <w:t>り</w:t>
      </w:r>
      <w:r>
        <w:rPr>
          <w:lang w:eastAsia="ja-JP"/>
        </w:rPr>
        <w:t>、</w:t>
      </w:r>
    </w:p>
    <w:p w14:paraId="6FDF238F" w14:textId="4F147146" w:rsidR="00B452E6" w:rsidRDefault="00FF6DC9" w:rsidP="0095029C">
      <w:pPr>
        <w:spacing w:after="40" w:line="408" w:lineRule="auto"/>
        <w:rPr>
          <w:lang w:eastAsia="ja-JP"/>
        </w:rPr>
      </w:pPr>
      <w:r w:rsidRPr="004246F4">
        <w:rPr>
          <w:spacing w:val="6"/>
          <w:lang w:eastAsia="ja-JP"/>
        </w:rPr>
        <w:t>その温かいご厚情と崇高なる奉仕の精神は、多くの人々に希望と支えを届ける</w:t>
      </w:r>
      <w:r>
        <w:rPr>
          <w:lang w:eastAsia="ja-JP"/>
        </w:rPr>
        <w:t>大きな力となります。</w:t>
      </w:r>
    </w:p>
    <w:p w14:paraId="5E640C6C" w14:textId="304480F8" w:rsidR="00B452E6" w:rsidRDefault="00FF6DC9" w:rsidP="004246F4">
      <w:pPr>
        <w:spacing w:after="40" w:line="408" w:lineRule="auto"/>
        <w:ind w:firstLineChars="100" w:firstLine="240"/>
        <w:rPr>
          <w:lang w:eastAsia="ja-JP"/>
        </w:rPr>
      </w:pPr>
      <w:r>
        <w:rPr>
          <w:lang w:eastAsia="ja-JP"/>
        </w:rPr>
        <w:t>そのご</w:t>
      </w:r>
      <w:r w:rsidR="004246F4">
        <w:rPr>
          <w:rFonts w:hint="eastAsia"/>
          <w:lang w:eastAsia="ja-JP"/>
        </w:rPr>
        <w:t>協力に</w:t>
      </w:r>
      <w:r>
        <w:rPr>
          <w:lang w:eastAsia="ja-JP"/>
        </w:rPr>
        <w:t>地区ガバナーＭＪＦ感謝のピンを添えて、謹んで</w:t>
      </w:r>
      <w:r w:rsidR="00D772B6">
        <w:rPr>
          <w:rFonts w:hint="eastAsia"/>
          <w:lang w:eastAsia="ja-JP"/>
        </w:rPr>
        <w:t>本状を贈呈いたします。</w:t>
      </w:r>
    </w:p>
    <w:p w14:paraId="3F3D8598" w14:textId="77777777" w:rsidR="00B452E6" w:rsidRDefault="00FF6DC9" w:rsidP="0095029C">
      <w:pPr>
        <w:spacing w:after="40" w:line="408" w:lineRule="auto"/>
        <w:ind w:firstLineChars="100" w:firstLine="240"/>
        <w:rPr>
          <w:lang w:eastAsia="ja-JP"/>
        </w:rPr>
      </w:pPr>
      <w:r>
        <w:rPr>
          <w:lang w:eastAsia="ja-JP"/>
        </w:rPr>
        <w:t>今後とも変わらぬご理解とご支援を賜りますようお願い申し上げます。</w:t>
      </w:r>
    </w:p>
    <w:p w14:paraId="32A1BBBC" w14:textId="77777777" w:rsidR="0095029C" w:rsidRDefault="0095029C" w:rsidP="0095029C">
      <w:pPr>
        <w:spacing w:after="40" w:line="408" w:lineRule="auto"/>
        <w:rPr>
          <w:lang w:eastAsia="ja-JP"/>
        </w:rPr>
      </w:pPr>
    </w:p>
    <w:p w14:paraId="363AE373" w14:textId="77777777" w:rsidR="00B452E6" w:rsidRDefault="00FF6DC9">
      <w:pPr>
        <w:spacing w:before="200"/>
        <w:jc w:val="right"/>
        <w:rPr>
          <w:lang w:eastAsia="ja-JP"/>
        </w:rPr>
      </w:pPr>
      <w:r>
        <w:rPr>
          <w:lang w:eastAsia="ja-JP"/>
        </w:rPr>
        <w:t>２０２　年　　月　　日</w:t>
      </w:r>
    </w:p>
    <w:p w14:paraId="0C347458" w14:textId="77777777" w:rsidR="00B452E6" w:rsidRDefault="00FF6DC9">
      <w:pPr>
        <w:jc w:val="right"/>
        <w:rPr>
          <w:lang w:eastAsia="ja-JP"/>
        </w:rPr>
      </w:pPr>
      <w:r>
        <w:rPr>
          <w:lang w:eastAsia="ja-JP"/>
        </w:rPr>
        <w:t>ライオンズクラブ国際協会３３５－Ｂ地区</w:t>
      </w:r>
    </w:p>
    <w:p w14:paraId="536004F9" w14:textId="77777777" w:rsidR="00B452E6" w:rsidRDefault="00FF6DC9">
      <w:pPr>
        <w:jc w:val="right"/>
        <w:rPr>
          <w:lang w:eastAsia="ja-JP"/>
        </w:rPr>
      </w:pPr>
      <w:r>
        <w:rPr>
          <w:lang w:eastAsia="ja-JP"/>
        </w:rPr>
        <w:t>地区ガバナー　堀　　典之</w:t>
      </w:r>
    </w:p>
    <w:sectPr w:rsidR="00B452E6" w:rsidSect="00D772B6">
      <w:pgSz w:w="11906" w:h="16838" w:code="9"/>
      <w:pgMar w:top="800" w:right="1531" w:bottom="295"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9BC0" w14:textId="77777777" w:rsidR="003A4C50" w:rsidRDefault="003A4C50" w:rsidP="004B2A04">
      <w:pPr>
        <w:spacing w:after="0" w:line="240" w:lineRule="auto"/>
      </w:pPr>
      <w:r>
        <w:separator/>
      </w:r>
    </w:p>
  </w:endnote>
  <w:endnote w:type="continuationSeparator" w:id="0">
    <w:p w14:paraId="3EE6DE20" w14:textId="77777777" w:rsidR="003A4C50" w:rsidRDefault="003A4C50" w:rsidP="004B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FA57" w14:textId="77777777" w:rsidR="003A4C50" w:rsidRDefault="003A4C50" w:rsidP="004B2A04">
      <w:pPr>
        <w:spacing w:after="0" w:line="240" w:lineRule="auto"/>
      </w:pPr>
      <w:r>
        <w:separator/>
      </w:r>
    </w:p>
  </w:footnote>
  <w:footnote w:type="continuationSeparator" w:id="0">
    <w:p w14:paraId="0F00E656" w14:textId="77777777" w:rsidR="003A4C50" w:rsidRDefault="003A4C50" w:rsidP="004B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93630">
    <w:abstractNumId w:val="8"/>
  </w:num>
  <w:num w:numId="2" w16cid:durableId="1628048763">
    <w:abstractNumId w:val="6"/>
  </w:num>
  <w:num w:numId="3" w16cid:durableId="1699045572">
    <w:abstractNumId w:val="5"/>
  </w:num>
  <w:num w:numId="4" w16cid:durableId="1856459089">
    <w:abstractNumId w:val="4"/>
  </w:num>
  <w:num w:numId="5" w16cid:durableId="719479336">
    <w:abstractNumId w:val="7"/>
  </w:num>
  <w:num w:numId="6" w16cid:durableId="1029255321">
    <w:abstractNumId w:val="3"/>
  </w:num>
  <w:num w:numId="7" w16cid:durableId="1792363347">
    <w:abstractNumId w:val="2"/>
  </w:num>
  <w:num w:numId="8" w16cid:durableId="362246996">
    <w:abstractNumId w:val="1"/>
  </w:num>
  <w:num w:numId="9" w16cid:durableId="101187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D8D"/>
    <w:rsid w:val="00034616"/>
    <w:rsid w:val="0006063C"/>
    <w:rsid w:val="0015074B"/>
    <w:rsid w:val="001C32C9"/>
    <w:rsid w:val="00277982"/>
    <w:rsid w:val="0029639D"/>
    <w:rsid w:val="00326F90"/>
    <w:rsid w:val="003716FC"/>
    <w:rsid w:val="003A4C50"/>
    <w:rsid w:val="004246F4"/>
    <w:rsid w:val="004B2A04"/>
    <w:rsid w:val="00547D32"/>
    <w:rsid w:val="00916F13"/>
    <w:rsid w:val="0095029C"/>
    <w:rsid w:val="00950C47"/>
    <w:rsid w:val="00AA1D8D"/>
    <w:rsid w:val="00B452E6"/>
    <w:rsid w:val="00B47730"/>
    <w:rsid w:val="00BA1FE5"/>
    <w:rsid w:val="00BF2B97"/>
    <w:rsid w:val="00C03409"/>
    <w:rsid w:val="00C404AB"/>
    <w:rsid w:val="00C84A67"/>
    <w:rsid w:val="00CA6E38"/>
    <w:rsid w:val="00CB0664"/>
    <w:rsid w:val="00D22D46"/>
    <w:rsid w:val="00D772B6"/>
    <w:rsid w:val="00D91C45"/>
    <w:rsid w:val="00D95D66"/>
    <w:rsid w:val="00F3477A"/>
    <w:rsid w:val="00FC693F"/>
    <w:rsid w:val="00FF6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117AD4C"/>
  <w14:defaultImageDpi w14:val="300"/>
  <w15:docId w15:val="{7005D934-9477-46DD-AB5B-49AB4B33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lions</cp:lastModifiedBy>
  <cp:revision>2</cp:revision>
  <cp:lastPrinted>2026-06-19T14:46:00Z</cp:lastPrinted>
  <dcterms:created xsi:type="dcterms:W3CDTF">2026-07-07T06:49:00Z</dcterms:created>
  <dcterms:modified xsi:type="dcterms:W3CDTF">2026-07-07T06:49:00Z</dcterms:modified>
  <cp:category/>
</cp:coreProperties>
</file>